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-378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2025-001559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Куртуковой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Куртукова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штраф в размере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Куртукова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Куртуковой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Куртуковой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18810586240628004856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0rplc-3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частично </w:t>
      </w:r>
      <w:r>
        <w:rPr>
          <w:rStyle w:val="cat-UserDefinedgrp-42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Куртуковой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Куртуковой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Куртукову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0412365400675003782520178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4rplc-5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11rplc-16">
    <w:name w:val="cat-UserDefined grp-11 rplc-16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12rplc-25">
    <w:name w:val="cat-UserDefined grp-12 rplc-25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1rplc-31">
    <w:name w:val="cat-UserDefined grp-41 rplc-31"/>
    <w:basedOn w:val="DefaultParagraphFont"/>
  </w:style>
  <w:style w:type="character" w:customStyle="1" w:styleId="cat-UserDefinedgrp-12rplc-33">
    <w:name w:val="cat-UserDefined grp-12 rplc-33"/>
    <w:basedOn w:val="DefaultParagraphFont"/>
  </w:style>
  <w:style w:type="character" w:customStyle="1" w:styleId="cat-UserDefinedgrp-40rplc-34">
    <w:name w:val="cat-UserDefined grp-40 rplc-34"/>
    <w:basedOn w:val="DefaultParagraphFont"/>
  </w:style>
  <w:style w:type="character" w:customStyle="1" w:styleId="cat-UserDefinedgrp-42rplc-37">
    <w:name w:val="cat-UserDefined grp-42 rplc-37"/>
    <w:basedOn w:val="DefaultParagraphFont"/>
  </w:style>
  <w:style w:type="character" w:customStyle="1" w:styleId="cat-UserDefinedgrp-43rplc-41">
    <w:name w:val="cat-UserDefined grp-43 rplc-41"/>
    <w:basedOn w:val="DefaultParagraphFont"/>
  </w:style>
  <w:style w:type="character" w:customStyle="1" w:styleId="cat-UserDefinedgrp-44rplc-53">
    <w:name w:val="cat-UserDefined grp-44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